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1  能源  2-1-1  台湾地区汽油及柴油管制办法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1  能源  2-1-1  台湾地区汽油及柴油管制办法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1  能源  2-1-1  台湾地区汽油及柴油管制办法.html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