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6  研究发展  1-6-4  对外投资及技术合作审核处理办法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6  研究发展  1-6-4  对外投资及技术合作审核处理办法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本书出售、求购地址：https://www.jiaokey.com/book/detail/10859428.html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6  研究发展  1-6-4  对外投资及技术合作审核处理办法.html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