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第1篇  投资环境  2  辅导准则  1-2-3  发展及扶植公民营工业生产军用品办法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第1篇  投资环境  2  辅导准则  1-2-3  发展及扶植公民营工业生产军用品办法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本书出售、求购地址：https://www.jiaokey.com/book/detail/10859396.html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第1篇  投资环境  2  辅导准则  1-2-3  发展及扶植公民营工业生产军用品办法.html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