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书名：韩国的挑战</w:t>
      </w:r>
    </w:p>
    <w:p>
      <w:r>
        <w:t>作者：丰田有恒著；王伯蛉编译</w:t>
      </w:r>
    </w:p>
    <w:p>
      <w:r>
        <w:t>出版社：前程企业管理公司</w:t>
      </w:r>
    </w:p>
    <w:p>
      <w:r>
        <w:t>出版日期：1983.11</w:t>
      </w:r>
    </w:p>
    <w:p>
      <w:r>
        <w:t>总页数：226</w:t>
      </w:r>
    </w:p>
    <w:p>
      <w:r>
        <w:t>更多请访问教客网: www.jiaokey.com</w:t>
      </w:r>
    </w:p>
    <w:p>
      <w:r>
        <w:t>韩国的挑战 评论地址：https://www.jiaokey.com/book/detail/10859380.html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