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湖南省经济科技社会发展规划  1989-2000年  第4分册  模型技术报告集</w:t>
      </w:r>
    </w:p>
    <w:p>
      <w:r>
        <w:rPr>
          <w:rFonts w:ascii="宋体" w:hAnsi="宋体" w:eastAsia="宋体"/>
          <w:sz w:val="24"/>
        </w:rPr>
        <w:t>湖南省2000年经济科技社会发展规划办公室编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湖南省经济科技社会发展规划  1989-2000年  第4分册  模型技术报告集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湖南省2000年经济科技社会发展规划办公室编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本书出售、求购地址：https://www.jiaokey.com/book/detail/10859364.html</w:t>
      </w:r>
    </w:p>
    <w:p>
      <w:r>
        <w:t>更多相关图书推荐：https://www.jiaokey.com</w:t>
      </w:r>
    </w:p>
    <w:p>
      <w:r>
        <w:t>湖南省2000年经济科技社会发展规划办公室编 其他作品：https://www.jiaokey.com/tag/湖南省2000年经济科技社会发展规划办公室编.html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关键词搜索：https://www.jiaokey.com/tag/湖南省经济科技社会发展规划  1989-2000年  第4分册  模型技术报告集.html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