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信贷利率政策与改革</w:t>
      </w:r>
    </w:p>
    <w:p>
      <w:r>
        <w:rPr>
          <w:rFonts w:ascii="宋体" w:hAnsi="宋体" w:eastAsia="宋体"/>
          <w:sz w:val="24"/>
        </w:rPr>
        <w:t>农村信贷利率研究课题组编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信贷利率政策与改革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农村信贷利率研究课题组编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本书出售、求购地址：https://www.jiaokey.com/book/detail/10859347.html</w:t>
      </w:r>
    </w:p>
    <w:p>
      <w:r>
        <w:t>更多相关图书推荐：https://www.jiaokey.com</w:t>
      </w:r>
    </w:p>
    <w:p>
      <w:r>
        <w:t>农村信贷利率研究课题组编 其他作品：https://www.jiaokey.com/tag/农村信贷利率研究课题组编.html</w:t>
      </w:r>
    </w:p>
    <w:p>
      <w:r>
        <w:t>关键词搜索：https://www.jiaokey.com/tag/信贷利率政策与改革.html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