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书名：我国恢复和重建城市职工家庭生活调查文件汇编</w:t>
      </w:r>
    </w:p>
    <w:p>
      <w:r>
        <w:t>作者：国家统计局财贸组编</w:t>
      </w:r>
    </w:p>
    <w:p>
      <w:r>
        <w:t>出版社：北京：中国统计出版社</w:t>
      </w:r>
    </w:p>
    <w:p>
      <w:r>
        <w:t>出版日期：1981.04</w:t>
      </w:r>
    </w:p>
    <w:p>
      <w:r>
        <w:t>总页数：106</w:t>
      </w:r>
    </w:p>
    <w:p>
      <w:r>
        <w:t>更多请访问教客网: www.jiaokey.com</w:t>
      </w:r>
    </w:p>
    <w:p>
      <w:r>
        <w:t>我国恢复和重建城市职工家庭生活调查文件汇编 评论地址：https://www.jiaokey.com/book/detail/10859329.html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