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书名：骨科文献索引  1975-1981</w:t>
      </w:r>
    </w:p>
    <w:p>
      <w:r>
        <w:t>作者：宁志杰编校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骨科文献索引  1975-1981 评论地址：https://www.jiaokey.com/book/detail/10859073.html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