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金融系统违法违纪案件信息管理系统使用手册</w:t>
      </w:r>
    </w:p>
    <w:p>
      <w:r>
        <w:rPr>
          <w:rFonts w:ascii="宋体" w:hAnsi="宋体" w:eastAsia="宋体"/>
          <w:sz w:val="24"/>
        </w:rPr>
        <w:t>监察部驻金融系统监察局，中国人民银行支付与科技司编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金融系统违法违纪案件信息管理系统使用手册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监察部驻金融系统监察局，中国人民银行支付与科技司编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本书出售、求购地址：https://www.jiaokey.com/book/detail/10859015.html</w:t>
      </w:r>
    </w:p>
    <w:p>
      <w:r>
        <w:t>更多相关图书推荐：https://www.jiaokey.com</w:t>
      </w:r>
    </w:p>
    <w:p>
      <w:r>
        <w:t>监察部驻金融系统监察局，中国人民银行支付与科技司编 其他作品：https://www.jiaokey.com/tag/监察部驻金融系统监察局，中国人民银行支付与科技司编.html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关键词搜索：https://www.jiaokey.com/tag/金融系统违法违纪案件信息管理系统使用手册.html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