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书名：匈牙利等国的工业改革</w:t>
      </w:r>
    </w:p>
    <w:p>
      <w:r>
        <w:t>作者：邱汝ue511编译</w:t>
      </w:r>
    </w:p>
    <w:p>
      <w:r>
        <w:t>出版社：上海：上海翻译出版公司</w:t>
      </w:r>
    </w:p>
    <w:p>
      <w:r>
        <w:t>出版日期：1985.03</w:t>
      </w:r>
    </w:p>
    <w:p>
      <w:r>
        <w:t>总页数：172</w:t>
      </w:r>
    </w:p>
    <w:p>
      <w:r>
        <w:t>更多请访问教客网: www.jiaokey.com</w:t>
      </w:r>
    </w:p>
    <w:p>
      <w:r>
        <w:t>匈牙利等国的工业改革 评论地址：https://www.jiaokey.com/book/detail/10858984.html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