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旅游、饮食服务企业会计实用指南</w:t>
      </w:r>
    </w:p>
    <w:p>
      <w:r>
        <w:rPr>
          <w:rFonts w:ascii="宋体" w:hAnsi="宋体" w:eastAsia="宋体"/>
          <w:sz w:val="24"/>
        </w:rPr>
        <w:t>张以宽，丁承厚等主编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旅游、饮食服务企业会计实用指南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张以宽，丁承厚等主编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本书出售、求购地址：https://www.jiaokey.com/book/detail/10858977.html</w:t>
      </w:r>
    </w:p>
    <w:p>
      <w:r>
        <w:t>更多相关图书推荐：https://www.jiaokey.com</w:t>
      </w:r>
    </w:p>
    <w:p>
      <w:r>
        <w:t>张以宽，丁承厚等主编 其他作品：https://www.jiaokey.com/tag/张以宽，丁承厚等主编.html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关键词搜索：https://www.jiaokey.com/tag/旅游、饮食服务企业会计实用指南.html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