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书名：国营商业机构的经济活动计划</w:t>
      </w:r>
    </w:p>
    <w:p>
      <w:r>
        <w:t>作者：（苏）李菲茨（М.М.Лифип）等编；张书典等译</w:t>
      </w:r>
    </w:p>
    <w:p>
      <w:r>
        <w:t>出版社：北京：财政经济出版社</w:t>
      </w:r>
    </w:p>
    <w:p>
      <w:r>
        <w:t>出版日期：1958.02</w:t>
      </w:r>
    </w:p>
    <w:p>
      <w:r>
        <w:t>总页数：349</w:t>
      </w:r>
    </w:p>
    <w:p>
      <w:r>
        <w:t>更多请访问教客网: www.jiaokey.com</w:t>
      </w:r>
    </w:p>
    <w:p>
      <w:r>
        <w:t>国营商业机构的经济活动计划 评论地址：https://www.jiaokey.com/book/detail/10858941.html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