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争议海域共同开发的管理模式  比较研究</w:t>
      </w:r>
    </w:p>
    <w:p>
      <w:r>
        <w:rPr>
          <w:rFonts w:ascii="宋体" w:hAnsi="宋体" w:eastAsia="宋体"/>
          <w:sz w:val="24"/>
        </w:rPr>
        <w:t>蔡鹏鸿著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争议海域共同开发的管理模式  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蔡鹏鸿著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本书出售、求购地址：https://www.jiaokey.com/book/detail/10858912.html</w:t>
      </w:r>
    </w:p>
    <w:p>
      <w:r>
        <w:t>更多相关图书推荐：https://www.jiaokey.com</w:t>
      </w:r>
    </w:p>
    <w:p>
      <w:r>
        <w:t>蔡鹏鸿著 其他作品：https://www.jiaokey.com/tag/蔡鹏鸿著.html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关键词搜索：https://www.jiaokey.com/tag/争议海域共同开发的管理模式  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