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股票基本知识与实践</w:t>
      </w:r>
    </w:p>
    <w:p>
      <w:r>
        <w:rPr>
          <w:rFonts w:ascii="宋体" w:hAnsi="宋体" w:eastAsia="宋体"/>
          <w:sz w:val="24"/>
        </w:rPr>
        <w:t>李崇淮主编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88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股票基本知识与实践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《江汉论坛》编辑部；《青年论坛》编辑部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本书出售、求购地址：https://www.jiaokey.com/book/detail/10858876.html</w:t>
      </w:r>
    </w:p>
    <w:p>
      <w:r>
        <w:t>更多相关图书推荐：https://www.jiaokey.com</w:t>
      </w:r>
    </w:p>
    <w:p>
      <w:r>
        <w:t>李崇淮主编 其他作品：https://www.jiaokey.com/tag/李崇淮主编.html</w:t>
      </w:r>
    </w:p>
    <w:p>
      <w:r>
        <w:t>《江汉论坛》编辑部；《青年论坛》编辑部 出版图书：https://www.jiaokey.com/tag/《江汉论坛》编辑部；《青年论坛》编辑部.html</w:t>
      </w:r>
    </w:p>
    <w:p>
      <w:r>
        <w:t>关键词搜索：https://www.jiaokey.com/tag/股票(学科: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