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书名：学习《中国共产党中央委员会关于建国以来的若干历史问题的决议》辅导材料</w:t>
      </w:r>
    </w:p>
    <w:p>
      <w:r>
        <w:t>作者：中共河北省委宣传部理论教育处编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总页数：79</w:t>
      </w:r>
    </w:p>
    <w:p>
      <w:r>
        <w:t>更多请访问教客网: www.jiaokey.com</w:t>
      </w:r>
    </w:p>
    <w:p>
      <w:r>
        <w:t>学习《中国共产党中央委员会关于建国以来的若干历史问题的决议》辅导材料 评论地址：https://www.jiaokey.com/book/detail/10858846.html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