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书名：现代管理数学</w:t>
      </w:r>
    </w:p>
    <w:p>
      <w:r>
        <w:t>作者：潘承泮主审</w:t>
      </w:r>
    </w:p>
    <w:p>
      <w:r>
        <w:t>出版社：中国兵工学会应用数学研究会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现代管理数学 评论地址：https://www.jiaokey.com/book/detail/10858826.html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