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书名：关于碳酸氢铵粒肥的研究</w:t>
      </w:r>
    </w:p>
    <w:p>
      <w:r>
        <w:t>作者：田桂林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关于碳酸氢铵粒肥的研究 评论地址：https://www.jiaokey.com/book/detail/10858809.html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