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书名：电子计算机与企业管理的现代化</w:t>
      </w:r>
    </w:p>
    <w:p>
      <w:r>
        <w:t>作者：李秀杰，师其扬，冯守林</w:t>
      </w:r>
    </w:p>
    <w:p>
      <w:r>
        <w:t>出版社：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电子计算机与企业管理的现代化 评论地址：https://www.jiaokey.com/book/detail/10858808.html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