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书名：写实记帐法介绍</w:t>
      </w:r>
    </w:p>
    <w:p>
      <w:r>
        <w:t>作者：吉全贵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写实记帐法介绍 评论地址：https://www.jiaokey.com/book/detail/10858805.html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