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书名：浅谈工业专业化协作生产</w:t>
      </w:r>
    </w:p>
    <w:p>
      <w:r>
        <w:t>作者：张英元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浅谈工业专业化协作生产 评论地址：https://www.jiaokey.com/book/detail/10858789.html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