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银行市场学</w:t>
      </w:r>
    </w:p>
    <w:p>
      <w:r>
        <w:rPr>
          <w:rFonts w:ascii="宋体" w:hAnsi="宋体" w:eastAsia="宋体"/>
          <w:sz w:val="24"/>
        </w:rPr>
        <w:t>（英）阿瑟·迈丹原著；刘俊民等合译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（英）阿瑟·迈丹原著；刘俊民等合译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银行业务--金融市场(学科: 理论) 金融市场--银行业务(学科: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本书出售、求购地址：https://www.jiaokey.com/book/detail/10858777.html</w:t>
      </w:r>
    </w:p>
    <w:p>
      <w:r>
        <w:t>更多相关图书推荐：https://www.jiaokey.com</w:t>
      </w:r>
    </w:p>
    <w:p>
      <w:r>
        <w:t>（英）阿瑟·迈丹原著；刘俊民等合译 其他作品：https://www.jiaokey.com/tag/（英）阿瑟·迈丹原著；刘俊民等合译.html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关键词搜索：https://www.jiaokey.com/tag/银行业务--金融市场(学科: 理论) 金融市场--银行业务(学科: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