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香港股市82-83年投资策略</w:t>
      </w:r>
    </w:p>
    <w:p>
      <w:r>
        <w:rPr>
          <w:rFonts w:ascii="宋体" w:hAnsi="宋体" w:eastAsia="宋体"/>
          <w:sz w:val="24"/>
        </w:rPr>
        <w:t>曾广标编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香港股市82-83年投资策略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本书出售、求购地址：https://www.jiaokey.com/book/detail/10858767.html</w:t>
      </w:r>
    </w:p>
    <w:p>
      <w:r>
        <w:t>更多相关图书推荐：https://www.jiaokey.com</w:t>
      </w:r>
    </w:p>
    <w:p>
      <w:r>
        <w:t>曾广标编 其他作品：https://www.jiaokey.com/tag/曾广标编.html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关键词搜索：https://www.jiaokey.com/tag/香港股市82-83年投资策略.html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