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书名：重楼玉钥续编</w:t>
      </w:r>
    </w:p>
    <w:p>
      <w:r>
        <w:t>作者：（清）郑承瀚，方成培撰</w:t>
      </w:r>
    </w:p>
    <w:p>
      <w:r>
        <w:t>出版社：上海:上海科学技术出版社,2000.12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重楼玉钥续编 评论地址：https://www.jiaokey.com/book/detail/10858755.html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