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书名：重楼玉钥</w:t>
      </w:r>
    </w:p>
    <w:p>
      <w:r>
        <w:t>作者：（清）郑梅涧撰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重楼玉钥 评论地址：https://www.jiaokey.com/book/detail/10858754.html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