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痬科选粹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痬科选粹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本书出售、求购地址：https://www.jiaokey.com/book/detail/10858746.html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痬科选粹.html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