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书名：医醇剩义</w:t>
      </w:r>
    </w:p>
    <w:p>
      <w:r>
        <w:t>作者：（清）费伯雄撰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医醇剩义 评论地址：https://www.jiaokey.com/book/detail/10858743.html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