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书名：中国医学大成续集  28  内科</w:t>
      </w:r>
    </w:p>
    <w:p>
      <w:r>
        <w:t>作者：曹柄章原编</w:t>
      </w:r>
    </w:p>
    <w:p>
      <w:r>
        <w:t>出版社：上海:上海科学技术出版社,2000.12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中国医学大成续集  28  内科 评论地址：https://www.jiaokey.com/book/detail/10858742.html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