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书名：痢证大全</w:t>
      </w:r>
    </w:p>
    <w:p>
      <w:r>
        <w:t>作者：（清）孔毓礼著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痢证大全 评论地址：https://www.jiaokey.com/book/detail/10858736.html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