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书名：白喉条辨</w:t>
      </w:r>
    </w:p>
    <w:p>
      <w:r>
        <w:t>作者：（清）陈虬撰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白喉条辨 评论地址：https://www.jiaokey.com/book/detail/10858716.html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