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书名：审视瑶函</w:t>
      </w:r>
    </w:p>
    <w:p>
      <w:r>
        <w:t>作者：（明）传仁宇纂辑</w:t>
      </w:r>
    </w:p>
    <w:p>
      <w:r>
        <w:t>出版社：上海:上海科学技术出版社,2000.12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审视瑶函 评论地址：https://www.jiaokey.com/book/detail/10858710.html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