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</w:t>
      </w:r>
    </w:p>
    <w:p>
      <w:r>
        <w:t>作者：（清）夏鼎著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幼科铁镜 评论地址：https://www.jiaokey.com/book/detail/10858707.html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