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书名：万氏医贯</w:t>
      </w:r>
    </w:p>
    <w:p>
      <w:r>
        <w:t>作者：（北宋）万宁撰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万氏医贯 评论地址：https://www.jiaokey.com/book/detail/10858703.html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