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书名：颅顖经</w:t>
      </w:r>
    </w:p>
    <w:p>
      <w:r>
        <w:t>作者：阙名著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颅顖经 评论地址：https://www.jiaokey.com/book/detail/10858701.html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