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40  针灸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40  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本书出售、求购地址：https://www.jiaokey.com/book/detail/10858690.html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40  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