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女士轻身减肥美食精选</w:t>
      </w:r>
    </w:p>
    <w:p>
      <w:r>
        <w:rPr>
          <w:rFonts w:ascii="宋体" w:hAnsi="宋体" w:eastAsia="宋体"/>
          <w:sz w:val="24"/>
        </w:rPr>
        <w:t>王丽茹，吴凌云主编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女士轻身减肥美食精选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王丽茹，吴凌云主编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本书出售、求购地址：https://www.jiaokey.com/book/detail/10858673.html</w:t>
      </w:r>
    </w:p>
    <w:p>
      <w:r>
        <w:t>更多相关图书推荐：https://www.jiaokey.com</w:t>
      </w:r>
    </w:p>
    <w:p>
      <w:r>
        <w:t>王丽茹，吴凌云主编 其他作品：https://www.jiaokey.com/tag/王丽茹，吴凌云主编.html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关键词搜索：https://www.jiaokey.com/tag/女士轻身减肥美食精选.html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