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书名：宝宝科学补钙美食精选</w:t>
      </w:r>
    </w:p>
    <w:p>
      <w:r>
        <w:t>作者：王丽茹主编</w:t>
      </w:r>
    </w:p>
    <w:p>
      <w:r>
        <w:t>出版社：北京:人民军医出版社,2001.09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宝宝科学补钙美食精选 评论地址：https://www.jiaokey.com/book/detail/10858671.html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