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国家基本医疗保险药品诠释  中药卷</w:t>
      </w:r>
    </w:p>
    <w:p>
      <w:r>
        <w:rPr>
          <w:rFonts w:ascii="宋体" w:hAnsi="宋体" w:eastAsia="宋体"/>
          <w:sz w:val="24"/>
        </w:rPr>
        <w:t>高益民，张宗南主编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国家基本医疗保险药品诠释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高益民，张宗南主编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本书出售、求购地址：https://www.jiaokey.com/book/detail/10858629.html</w:t>
      </w:r>
    </w:p>
    <w:p>
      <w:r>
        <w:t>更多相关图书推荐：https://www.jiaokey.com</w:t>
      </w:r>
    </w:p>
    <w:p>
      <w:r>
        <w:t>高益民，张宗南主编 其他作品：https://www.jiaokey.com/tag/高益民，张宗南主编.html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关键词搜索：https://www.jiaokey.com/tag/国家基本医疗保险药品诠释 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