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书名：群星闪烁  军事医学科学院科研人员风采录</w:t>
      </w:r>
    </w:p>
    <w:p>
      <w:r>
        <w:t>作者：吴志军著</w:t>
      </w:r>
    </w:p>
    <w:p>
      <w:r>
        <w:t>出版社：北京：解放军文艺出版社</w:t>
      </w:r>
    </w:p>
    <w:p>
      <w:r>
        <w:t>出版日期：2001.03</w:t>
      </w:r>
    </w:p>
    <w:p>
      <w:r>
        <w:t>总页数：204</w:t>
      </w:r>
    </w:p>
    <w:p>
      <w:r>
        <w:t>更多请访问教客网: www.jiaokey.com</w:t>
      </w:r>
    </w:p>
    <w:p>
      <w:r>
        <w:t>群星闪烁  军事医学科学院科研人员风采录 评论地址：https://www.jiaokey.com/book/detail/10858624.html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