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书名：肝病患者治疗用药指南</w:t>
      </w:r>
    </w:p>
    <w:p>
      <w:r>
        <w:t>作者：刘峰群，韩晋等主编</w:t>
      </w:r>
    </w:p>
    <w:p>
      <w:r>
        <w:t>出版社：北京：科学技术文献出版社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肝病患者治疗用药指南 评论地址：https://www.jiaokey.com/book/detail/10858609.html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