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  病理生理、诊断及其治疗  第3版</w:t>
      </w:r>
    </w:p>
    <w:p>
      <w:r>
        <w:t>作者：（加）Henry J.M.Barnett等著；高旭光主译</w:t>
      </w:r>
    </w:p>
    <w:p>
      <w:r>
        <w:t>出版社：沈阳:辽宁科学技术出版社,2001.07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卒中  病理生理、诊断及其治疗  第3版 评论地址：https://www.jiaokey.com/book/detail/10858602.html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