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现代有机合成化学  选择性有机合成反应和复杂有机分子合成设计</w:t>
      </w:r>
    </w:p>
    <w:p>
      <w:r>
        <w:rPr>
          <w:rFonts w:ascii="宋体" w:hAnsi="宋体" w:eastAsia="宋体"/>
          <w:sz w:val="24"/>
        </w:rPr>
        <w:t>吴毓林，姚祝军编著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现代有机合成化学  选择性有机合成反应和复杂有机分子合成设计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吴毓林，姚祝军编著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本书出售、求购地址：https://www.jiaokey.com/book/detail/10858579.html</w:t>
      </w:r>
    </w:p>
    <w:p>
      <w:r>
        <w:t>更多相关图书推荐：https://www.jiaokey.com</w:t>
      </w:r>
    </w:p>
    <w:p>
      <w:r>
        <w:t>吴毓林，姚祝军编著 其他作品：https://www.jiaokey.com/tag/吴毓林，姚祝军编著.html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关键词搜索：https://www.jiaokey.com/tag/现代有机合成化学  选择性有机合成反应和复杂有机分子合成设计.html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