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书名：骨科腱囊病</w:t>
      </w:r>
    </w:p>
    <w:p>
      <w:r>
        <w:t>作者：张志，杨泽晋等主编</w:t>
      </w:r>
    </w:p>
    <w:p>
      <w:r>
        <w:t>出版社：郑州:河南医科大学出版社,2001.08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骨科腱囊病 评论地址：https://www.jiaokey.com/book/detail/10858575.html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