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书名：表格式临床医学系列丛书  2  传染病分册</w:t>
      </w:r>
    </w:p>
    <w:p>
      <w:r>
        <w:t>作者：曲芬，胡瑾华主编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表格式临床医学系列丛书  2  传染病分册 评论地址：https://www.jiaokey.com/book/detail/10858555.html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