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书名：老年麻醉学与疼痛治疗学</w:t>
      </w:r>
    </w:p>
    <w:p>
      <w:r>
        <w:t>作者：郭政主编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总页数：358</w:t>
      </w:r>
    </w:p>
    <w:p>
      <w:r>
        <w:t>更多请访问教客网: www.jiaokey.com</w:t>
      </w:r>
    </w:p>
    <w:p>
      <w:r>
        <w:t>老年麻醉学与疼痛治疗学 评论地址：https://www.jiaokey.com/book/detail/10858524.html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