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实用中药材经验鉴别</w:t>
      </w:r>
    </w:p>
    <w:p>
      <w:r>
        <w:rPr>
          <w:rFonts w:ascii="宋体" w:hAnsi="宋体" w:eastAsia="宋体"/>
          <w:sz w:val="24"/>
        </w:rPr>
        <w:t>谢宗万讲授，郝近大整理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实用中药材经验鉴别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谢宗万讲授，郝近大整理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本书出售、求购地址：https://www.jiaokey.com/book/detail/10858511.html</w:t>
      </w:r>
    </w:p>
    <w:p>
      <w:r>
        <w:t>更多相关图书推荐：https://www.jiaokey.com</w:t>
      </w:r>
    </w:p>
    <w:p>
      <w:r>
        <w:t>谢宗万讲授，郝近大整理 其他作品：https://www.jiaokey.com/tag/谢宗万讲授，郝近大整理.html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关键词搜索：https://www.jiaokey.com/tag/实用中药材经验鉴别.html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