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</w:t>
      </w:r>
    </w:p>
    <w:p>
      <w:r>
        <w:t>作者：胡大一，黄元铸主编</w:t>
      </w:r>
    </w:p>
    <w:p>
      <w:r>
        <w:t>出版社：北京:人民卫生出版社,2001.05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急性冠状动脉综合征 评论地址：https://www.jiaokey.com/book/detail/10858447.html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