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书名：伤寒标本心法类萃</w:t>
      </w:r>
    </w:p>
    <w:p>
      <w:r>
        <w:t>作者：（金）刘完素撰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伤寒标本心法类萃 评论地址：https://www.jiaokey.com/book/detail/10858393.html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