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黄帝素问宣明论方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黄帝素问宣明论方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本书出售、求购地址：https://www.jiaokey.com/book/detail/10858389.html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关键词搜索：https://www.jiaokey.com/tag/黄帝素问宣明论方.html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