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21世纪眼科学前沿  中英文本</w:t>
      </w:r>
    </w:p>
    <w:p>
      <w:r>
        <w:rPr>
          <w:rFonts w:ascii="宋体" w:hAnsi="宋体" w:eastAsia="宋体"/>
          <w:sz w:val="24"/>
        </w:rPr>
        <w:t>袁佳琴，（新加坡）林少明主编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21世纪眼科学前沿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袁佳琴，（新加坡）林少明主编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本书出售、求购地址：https://www.jiaokey.com/book/detail/10858364.html</w:t>
      </w:r>
    </w:p>
    <w:p>
      <w:r>
        <w:t>更多相关图书推荐：https://www.jiaokey.com</w:t>
      </w:r>
    </w:p>
    <w:p>
      <w:r>
        <w:t>袁佳琴，（新加坡）林少明主编 其他作品：https://www.jiaokey.com/tag/袁佳琴，（新加坡）林少明主编.html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关键词搜索：https://www.jiaokey.com/tag/21世纪眼科学前沿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