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书名：在南朝鲜的压制和抵抗运动  “韩国问题紧急国际会议”文件摘录</w:t>
      </w:r>
    </w:p>
    <w:p>
      <w:r>
        <w:t>作者：</w:t>
      </w:r>
    </w:p>
    <w:p>
      <w:r>
        <w:t>出版社：北京：外国文出版社</w:t>
      </w:r>
    </w:p>
    <w:p>
      <w:r>
        <w:t>出版日期：1977</w:t>
      </w:r>
    </w:p>
    <w:p>
      <w:r>
        <w:t>总页数：142</w:t>
      </w:r>
    </w:p>
    <w:p>
      <w:r>
        <w:t>更多请访问教客网: www.jiaokey.com</w:t>
      </w:r>
    </w:p>
    <w:p>
      <w:r>
        <w:t>在南朝鲜的压制和抵抗运动  “韩国问题紧急国际会议”文件摘录 评论地址：https://www.jiaokey.com/book/detail/10858343.html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